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MAJOR U.S. LAW FIRMS 1984-85  VOLUME 1  ALABAMA-MINNESOTA</w:t>
      </w:r>
    </w:p>
    <w:p>
      <w:r>
        <w:rPr>
          <w:rFonts w:ascii="宋体" w:hAnsi="宋体" w:eastAsia="宋体"/>
          <w:sz w:val="24"/>
        </w:rPr>
        <w:t>LAW &amp; BUSINESS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MAJOR U.S. LAW FIRMS 1984-85  VOLUME 1  ALABAMA-MINNESOTA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&amp; BUSINESS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本书出售、求购地址：https://www.jiaokey.com/book/detail/40731296.html</w:t>
      </w:r>
    </w:p>
    <w:p>
      <w:r>
        <w:t>更多相关图书推荐：https://www.jiaokey.com</w:t>
      </w:r>
    </w:p>
    <w:p>
      <w:r>
        <w:t>LAW &amp; BUSINESS 其他作品：https://www.jiaokey.com/tag/LAW &amp; BUSINESS.html</w:t>
      </w:r>
    </w:p>
    <w:p>
      <w:r>
        <w:t>INC. 出版图书：https://www.jiaokey.com/tag/INC..html</w:t>
      </w:r>
    </w:p>
    <w:p>
      <w:r>
        <w:t>关键词搜索：https://www.jiaokey.com/tag/DIRECTORY OF MAJOR U.S. LAW FIRMS 1984-85  VOLUME 1  ALABAMA-MINNESOTA.html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