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NAKED CLONE  HOW CLONING BANS THREATEN OUR PERSONAL RIGHTS</w:t>
      </w:r>
    </w:p>
    <w:p>
      <w:r>
        <w:rPr>
          <w:rFonts w:ascii="宋体" w:hAnsi="宋体" w:eastAsia="宋体"/>
          <w:sz w:val="24"/>
        </w:rPr>
        <w:t>JOHN CHARLES KUNICH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NAKED CLONE  HOW CLONING BANS THREATEN OUR PERSONAL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CHARLES KUNICH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本书出售、求购地址：https://www.jiaokey.com/book/detail/40731279.html</w:t>
      </w:r>
    </w:p>
    <w:p>
      <w:r>
        <w:t>更多相关图书推荐：https://www.jiaokey.com</w:t>
      </w:r>
    </w:p>
    <w:p>
      <w:r>
        <w:t>JOHN CHARLES KUNICH 其他作品：https://www.jiaokey.com/tag/JOHN CHARLES KUNICH.html</w:t>
      </w:r>
    </w:p>
    <w:p>
      <w:r>
        <w:t>PRAEGER 出版图书：https://www.jiaokey.com/tag/PRAEGER.html</w:t>
      </w:r>
    </w:p>
    <w:p>
      <w:r>
        <w:t>关键词搜索：https://www.jiaokey.com/tag/THE NAKED CLONE  HOW CLONING BANS THREATEN OUR PERSONAL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