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KEYED TO COURSES USING  FOURTH EDITION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KEYED TO COURSES USING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本书出售、求购地址：https://www.jiaokey.com/book/detail/40731174.html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WOLTERS KLUWER 出版图书：https://www.jiaokey.com/tag/WOLTERS KLUWER.html</w:t>
      </w:r>
    </w:p>
    <w:p>
      <w:r>
        <w:t>关键词搜索：https://www.jiaokey.com/tag/CONSTITUTIONAL LAW  KEYED TO COURSES USING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