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By-passing the jury</w:t>
      </w:r>
    </w:p>
    <w:p>
      <w:r>
        <w:rPr>
          <w:rFonts w:ascii="宋体" w:hAnsi="宋体" w:eastAsia="宋体"/>
          <w:sz w:val="24"/>
        </w:rPr>
        <w:t>Blackwell for the Oxford University Penal Research Unit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By-passing the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for the Oxford University Penal Research Unit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本书出售、求购地址：https://www.jiaokey.com/book/detail/40731141.html</w:t>
      </w:r>
    </w:p>
    <w:p>
      <w:r>
        <w:t>更多相关图书推荐：https://www.jiaokey.com</w:t>
      </w:r>
    </w:p>
    <w:p>
      <w:r>
        <w:t>Blackwell for the Oxford University Penal Research Unit 其他作品：https://www.jiaokey.com/tag/Blackwell for the Oxford University Penal Research Unit.html</w:t>
      </w:r>
    </w:p>
    <w:p>
      <w:r>
        <w:t>关键词搜索：https://www.jiaokey.com/tag/By-passing the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