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WRONG AND DANGEROUS  TEN RIGHT-WING MYTHS ABOUT OUR CONSTITUTION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WRONG AND DANGEROUS  TEN RIGHT-WING MYTHS ABOUT OUR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本书出售、求购地址：https://www.jiaokey.com/book/detail/40731130.html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关键词搜索：https://www.jiaokey.com/tag/WRONG AND DANGEROUS  TEN RIGHT-WING MYTHS ABOUT OUR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