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REPUBLIC OF STATUTES  THE NEW AMERICAN CONSTITUTION</w:t>
      </w:r>
    </w:p>
    <w:p>
      <w:r>
        <w:rPr>
          <w:rFonts w:ascii="宋体" w:hAnsi="宋体" w:eastAsia="宋体"/>
          <w:sz w:val="24"/>
        </w:rPr>
        <w:t>WILLIAM N.ESKRIDGE AND JOHN FEREJOHN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REPUBLIC OF STATUTES  THE NEW AMERICAN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N.ESKRIDGE AND JOHN FEREJOHN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本书出售、求购地址：https://www.jiaokey.com/book/detail/40731129.html</w:t>
      </w:r>
    </w:p>
    <w:p>
      <w:r>
        <w:t>更多相关图书推荐：https://www.jiaokey.com</w:t>
      </w:r>
    </w:p>
    <w:p>
      <w:r>
        <w:t>WILLIAM N.ESKRIDGE AND JOHN FEREJOHN 其他作品：https://www.jiaokey.com/tag/WILLIAM N.ESKRIDGE AND JOHN FEREJOHN.html</w:t>
      </w:r>
    </w:p>
    <w:p>
      <w:r>
        <w:t>UNIVERSITY PRESS 出版图书：https://www.jiaokey.com/tag/UNIVERSITY PRESS.html</w:t>
      </w:r>
    </w:p>
    <w:p>
      <w:r>
        <w:t>关键词搜索：https://www.jiaokey.com/tag/A REPUBLIC OF STATUTES  THE NEW AMERICAN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