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TRIED AND CONVICTED  HOW POLICE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TRIED AND CONVICTED  HOW 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本书出售、求购地址：https://www.jiaokey.com/book/detail/40731110.html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关键词搜索：https://www.jiaokey.com/tag/TRIED AND CONVICTED  HOW 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