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CIVIL LIBERTY AND INDIVIDUAL RIGHTS  SIXTH EDITION</w:t>
      </w:r>
    </w:p>
    <w:p>
      <w:r>
        <w:rPr>
          <w:rFonts w:ascii="宋体" w:hAnsi="宋体" w:eastAsia="宋体"/>
          <w:sz w:val="24"/>
        </w:rPr>
        <w:t>WILLIAM COHEN AND DAVID J.DANELSKI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CIVIL LIBERTY AND INDIVIDUAL RIGHTS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COHEN AND DAVID J.DANELSKI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本书出售、求购地址：https://www.jiaokey.com/book/detail/40731092.html</w:t>
      </w:r>
    </w:p>
    <w:p>
      <w:r>
        <w:t>更多相关图书推荐：https://www.jiaokey.com</w:t>
      </w:r>
    </w:p>
    <w:p>
      <w:r>
        <w:t>WILLIAM COHEN AND DAVID J.DANELSKI 其他作品：https://www.jiaokey.com/tag/WILLIAM COHEN AND DAVID J.DANELSKI.html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  CIVIL LIBERTY AND INDIVIDUAL RIGHTS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