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FRENCH CIVIL CODE  AS AMENDED TO JULY 1</w:t>
      </w:r>
    </w:p>
    <w:p>
      <w:r>
        <w:rPr>
          <w:rFonts w:ascii="宋体" w:hAnsi="宋体" w:eastAsia="宋体"/>
          <w:sz w:val="24"/>
        </w:rPr>
        <w:t>JOHN H.CRABB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FRENCH CIVIL CODE  AS AMENDED TO JULY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H.CRABB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FRED B.ROTHMAN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本书出售、求购地址：https://www.jiaokey.com/book/detail/40730959.html</w:t>
      </w:r>
    </w:p>
    <w:p>
      <w:r>
        <w:t>更多相关图书推荐：https://www.jiaokey.com</w:t>
      </w:r>
    </w:p>
    <w:p>
      <w:r>
        <w:t>JOHN H.CRABB 其他作品：https://www.jiaokey.com/tag/JOHN H.CRABB.html</w:t>
      </w:r>
    </w:p>
    <w:p>
      <w:r>
        <w:t>FRED B.ROTHMAN &amp; CO. 出版图书：https://www.jiaokey.com/tag/FRED B.ROTHMAN &amp; CO..html</w:t>
      </w:r>
    </w:p>
    <w:p>
      <w:r>
        <w:t>关键词搜索：https://www.jiaokey.com/tag/THE FRENCH CIVIL CODE  AS AMENDED TO JULY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