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SHAPING THE COMMON LAW  FROM GLANVILL TO HALE</w:t>
      </w:r>
    </w:p>
    <w:p>
      <w:r>
        <w:rPr>
          <w:rFonts w:ascii="宋体" w:hAnsi="宋体" w:eastAsia="宋体"/>
          <w:sz w:val="24"/>
        </w:rPr>
        <w:t>THOMAS GARDEN BARNES AND ALLEN D.BOYER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SHAPING THE COMMON LAW  FROM GLANVILL TO HALE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GARDEN BARNES AND ALLEN D.BOYER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STANFORD LAW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本书出售、求购地址：https://www.jiaokey.com/book/detail/40730941.html</w:t>
      </w:r>
    </w:p>
    <w:p>
      <w:r>
        <w:t>更多相关图书推荐：https://www.jiaokey.com</w:t>
      </w:r>
    </w:p>
    <w:p>
      <w:r>
        <w:t>THOMAS GARDEN BARNES AND ALLEN D.BOYER 其他作品：https://www.jiaokey.com/tag/THOMAS GARDEN BARNES AND ALLEN D.BOYER.html</w:t>
      </w:r>
    </w:p>
    <w:p>
      <w:r>
        <w:t>STANFORD LAW BOOKS 出版图书：https://www.jiaokey.com/tag/STANFORD LAW BOOKS.html</w:t>
      </w:r>
    </w:p>
    <w:p>
      <w:r>
        <w:t>关键词搜索：https://www.jiaokey.com/tag/SHAPING THE COMMON LAW  FROM GLANVILL TO HALE.html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