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THE RELATION BETWEEN LAW AND PUBLIC OPINION IN ENGLAND DURING THE NINETEENTH CENTURY</w:t>
      </w:r>
    </w:p>
    <w:p>
      <w:r>
        <w:rPr>
          <w:rFonts w:ascii="宋体" w:hAnsi="宋体" w:eastAsia="宋体"/>
          <w:sz w:val="24"/>
        </w:rPr>
        <w:t>A.V.DICEY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THE RELATION BETWEEN LAW AND PUBLIC OPINION IN ENGLAND DURING THE NINETEENTH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A.V.DICEY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LIBERTY FUND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本书出售、求购地址：https://www.jiaokey.com/book/detail/40730932.html</w:t>
      </w:r>
    </w:p>
    <w:p>
      <w:r>
        <w:t>更多相关图书推荐：https://www.jiaokey.com</w:t>
      </w:r>
    </w:p>
    <w:p>
      <w:r>
        <w:t>A.V.DICEY 其他作品：https://www.jiaokey.com/tag/A.V.DICEY.html</w:t>
      </w:r>
    </w:p>
    <w:p>
      <w:r>
        <w:t>LIBERTY FUND 出版图书：https://www.jiaokey.com/tag/LIBERTY FUND.html</w:t>
      </w:r>
    </w:p>
    <w:p>
      <w:r>
        <w:t>关键词搜索：https://www.jiaokey.com/tag/LECTURES ON THE RELATION BETWEEN LAW AND PUBLIC OPINION IN ENGLAND DURING THE NINETEENTH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