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CONSUMER PROTECTION AND FAIR TRADING  2ND EDITION</w:t>
      </w:r>
    </w:p>
    <w:p>
      <w:r>
        <w:rPr>
          <w:rFonts w:ascii="宋体" w:hAnsi="宋体" w:eastAsia="宋体"/>
          <w:sz w:val="24"/>
        </w:rPr>
        <w:t>BRIAN W.HARVEY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CONSUMER PROTECTION AND FAIR TRADING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本书出售、求购地址：https://www.jiaokey.com/book/detail/40730912.html</w:t>
      </w:r>
    </w:p>
    <w:p>
      <w:r>
        <w:t>更多相关图书推荐：https://www.jiaokey.com</w:t>
      </w:r>
    </w:p>
    <w:p>
      <w:r>
        <w:t>BRIAN W.HARVEY 其他作品：https://www.jiaokey.com/tag/BRIAN W.HARVEY.html</w:t>
      </w:r>
    </w:p>
    <w:p>
      <w:r>
        <w:t>BUTTERWORTHS 出版图书：https://www.jiaokey.com/tag/BUTTERWORTHS.html</w:t>
      </w:r>
    </w:p>
    <w:p>
      <w:r>
        <w:t>关键词搜索：https://www.jiaokey.com/tag/THE LAW OF CONSUMER PROTECTION AND FAIR TRADING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