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MYSTERIES AND SOLUTIONS IN IRISH LEGAL HISTORY</w:t>
      </w:r>
    </w:p>
    <w:p>
      <w:r>
        <w:rPr>
          <w:rFonts w:ascii="宋体" w:hAnsi="宋体" w:eastAsia="宋体"/>
          <w:sz w:val="24"/>
        </w:rPr>
        <w:t>D.S.GREER AND N.M.DAWSON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MYSTERIES AND SOLUTIONS IN IRISH LEGAL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D.S.GREER AND N.M.DAWSON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FOUR COURTS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本书出售、求购地址：https://www.jiaokey.com/book/detail/40730908.html</w:t>
      </w:r>
    </w:p>
    <w:p>
      <w:r>
        <w:t>更多相关图书推荐：https://www.jiaokey.com</w:t>
      </w:r>
    </w:p>
    <w:p>
      <w:r>
        <w:t>D.S.GREER AND N.M.DAWSON 其他作品：https://www.jiaokey.com/tag/D.S.GREER AND N.M.DAWSON.html</w:t>
      </w:r>
    </w:p>
    <w:p>
      <w:r>
        <w:t>FOUR COURTS PRESS 出版图书：https://www.jiaokey.com/tag/FOUR COURTS PRESS.html</w:t>
      </w:r>
    </w:p>
    <w:p>
      <w:r>
        <w:t>关键词搜索：https://www.jiaokey.com/tag/MYSTERIES AND SOLUTIONS IN IRISH LEGAL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