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AGREEMENT ARBITRATION IN CANADA  SECOND EDITIN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AGREEMENT ARBITRATION IN CANADA  SECOND EDITIN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本书出售、求购地址：https://www.jiaokey.com/book/detail/40730847.html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关键词搜索：https://www.jiaokey.com/tag/COLLECTIVE AGREEMENT ARBITRATION IN CANADA  SECOND EDITIN.html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