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BUSINESS ORGANIZATIONS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BUSINESS ORGANIZATIONS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本书出售、求购地址：https://www.jiaokey.com/book/detail/40730821.html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关键词搜索：https://www.jiaokey.com/tag/CANADIAN BUSINESS ORGANIZATIONS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