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AND OFFICER LIABILITY IN CORPORATE INSOLVENCY  A COMPREHENSIVE GUIDE TO RIGHTS AND OBLIGATIONS  SECOND EDITION</w:t>
      </w:r>
    </w:p>
    <w:p>
      <w:r>
        <w:rPr>
          <w:rFonts w:ascii="宋体" w:hAnsi="宋体" w:eastAsia="宋体"/>
          <w:sz w:val="24"/>
        </w:rPr>
        <w:t>JANIS P.SARRA AND RONALD B.DAVIS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AND OFFICER LIABILITY IN CORPORATE INSOLVENCY  A COMPREHENSIVE GUIDE TO RIGHTS AND OBLIGATIONS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P.SARRA AND RONALD B.DAVIS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本书出售、求购地址：https://www.jiaokey.com/book/detail/40730815.html</w:t>
      </w:r>
    </w:p>
    <w:p>
      <w:r>
        <w:t>更多相关图书推荐：https://www.jiaokey.com</w:t>
      </w:r>
    </w:p>
    <w:p>
      <w:r>
        <w:t>JANIS P.SARRA AND RONALD B.DAVIS 其他作品：https://www.jiaokey.com/tag/JANIS P.SARRA AND RONALD B.DAVIS.html</w:t>
      </w:r>
    </w:p>
    <w:p>
      <w:r>
        <w:t>LEXISNEXIS 出版图书：https://www.jiaokey.com/tag/LEXISNEXIS.html</w:t>
      </w:r>
    </w:p>
    <w:p>
      <w:r>
        <w:t>关键词搜索：https://www.jiaokey.com/tag/DIRECTOR AND OFFICER LIABILITY IN CORPORATE INSOLVENCY  A COMPREHENSIVE GUIDE TO RIGHTS AND OBLIGATIONS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