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POLITICS AND WOMEN:THE AFTERMATH OF LEGALLY MANDATED CHANGE</w:t>
      </w:r>
    </w:p>
    <w:p>
      <w:r>
        <w:rPr>
          <w:rFonts w:ascii="宋体" w:hAnsi="宋体" w:eastAsia="宋体"/>
          <w:sz w:val="24"/>
        </w:rPr>
        <w:t>CLAUDINE SCHWEBER AND CLARICE FEINMAN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POLITICS AND WOMEN:THE AFTERMATH OF LEGALLY MANDATED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CLAUDINE SCHWEBER AND CLARICE FEINMAN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本书出售、求购地址：https://www.jiaokey.com/book/detail/40730713.html</w:t>
      </w:r>
    </w:p>
    <w:p>
      <w:r>
        <w:t>更多相关图书推荐：https://www.jiaokey.com</w:t>
      </w:r>
    </w:p>
    <w:p>
      <w:r>
        <w:t>CLAUDINE SCHWEBER AND CLARICE FEINMAN 其他作品：https://www.jiaokey.com/tag/CLAUDINE SCHWEBER AND CLARICE FEINMAN.html</w:t>
      </w:r>
    </w:p>
    <w:p>
      <w:r>
        <w:t>THE HAWORTH PRESS 出版图书：https://www.jiaokey.com/tag/THE HAWORTH PRESS.html</w:t>
      </w:r>
    </w:p>
    <w:p>
      <w:r>
        <w:t>关键词搜索：https://www.jiaokey.com/tag/CRIMINAL JUSTICE POLITICS AND WOMEN:THE AFTERMATH OF LEGALLY MANDATED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