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JUVENILE JUSTICE AND DELINQUENCY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JUVENILE JUSTICE AND DELINQUENCY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本书出售、求购地址：https://www.jiaokey.com/book/detail/40730709.html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关键词搜索：https://www.jiaokey.com/tag/CONTROVERSIES IN JUVENILE JUSTICE AND DELINQUENCY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