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CONFLICT OF LAWS  VOLUME TWO CHOICE OF LAW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CONFLICT OF LAWS  VOLUME TWO CHOICE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TREATISE ON THE CONFLICT OF LAWS  VOLUME TWO CHOICE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