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 ON SURVEYING AND BOUNDARIES  SEVENTH EDITION</w:t>
      </w:r>
    </w:p>
    <w:p>
      <w:r>
        <w:rPr>
          <w:rFonts w:ascii="宋体" w:hAnsi="宋体" w:eastAsia="宋体"/>
          <w:sz w:val="24"/>
        </w:rPr>
        <w:t>WALTER G.ROBILLARD AND LANE J.BOUMAN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 ON SURVEYING AND BOUNDARIES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G.ROBILLARD AND LANE J.BOUMAN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本书出售、求购地址：https://www.jiaokey.com/book/detail/40730623.html</w:t>
      </w:r>
    </w:p>
    <w:p>
      <w:r>
        <w:t>更多相关图书推荐：https://www.jiaokey.com</w:t>
      </w:r>
    </w:p>
    <w:p>
      <w:r>
        <w:t>WALTER G.ROBILLARD AND LANE J.BOUMAN 其他作品：https://www.jiaokey.com/tag/WALTER G.ROBILLARD AND LANE J.BOUMAN.html</w:t>
      </w:r>
    </w:p>
    <w:p>
      <w:r>
        <w:t>LEXIS LAW PUBLISHING 出版图书：https://www.jiaokey.com/tag/LEXIS LAW PUBLISHING.html</w:t>
      </w:r>
    </w:p>
    <w:p>
      <w:r>
        <w:t>关键词搜索：https://www.jiaokey.com/tag/CLARK ON SURVEYING AND BOUNDARIES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