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ARBITRATION AND ITS TERMS  LABOR·COMMERCIAL·INTERNATIONAL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ARBITRATION AND ITS TERMS  LABOR·COMMERCIAL·INTERNATIONAL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本书出售、求购地址：https://www.jiaokey.com/book/detail/40730536.html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关键词搜索：https://www.jiaokey.com/tag/A DICTIONARY OF ARBITRATION AND ITS TERMS  LABOR·COMMERCIAL·INTERNATIONAL.html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