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MULTILINGUAL LAW DICTIONARY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MULTILINGUAL LAW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本书出售、求购地址：https://www.jiaokey.com/book/detail/40730535.html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关键词搜索：https://www.jiaokey.com/tag/MULTILINGUAL LAW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