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PRISON SYSTEM AND ITS EFFECTS:REVISED AND ENLARGED EDITION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PRISON SYSTEM AND ITS EFFECTS:REVISED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本书出售、求购地址：https://www.jiaokey.com/book/detail/40730495.html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PRISON SYSTEM AND ITS EFFECTS:REVISED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