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THE LAW  A GUIDE TO LEGAL RESEARCH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THE LAW  A GUIDE TO LEGAL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本书出售、求购地址：https://www.jiaokey.com/book/detail/40730442.html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关键词搜索：https://www.jiaokey.com/tag/FINDING THE LAW  A GUIDE TO LEGAL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