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BRAMBLE BUSH  ON OUR LAW AND ITS STUDY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BRAMBLE BUSH  ON OUR LAW AND ITS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BRAMBLE BUSH  ON OUR LAW AND ITS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