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CITATION WORKBOOK FOR ALWD CITATION MANUAL  2009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CITATION WORKBOOK FOR ALWD CITATION MANUAL  2009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本书出售、求购地址：https://www.jiaokey.com/book/detail/40730429.html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关键词搜索：https://www.jiaokey.com/tag/INTERACTIVE CITATION WORKBOOK FOR ALWD CITATION MANUAL  2009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