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POLITICAL SCIENCE AND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POLITICAL SCIENCE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本书出售、求购地址：https://www.jiaokey.com/book/detail/40730423.html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关键词搜索：https://www.jiaokey.com/tag/DICTIONARY OF POLITICAL SCIENCE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