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SOCIALISATION  LEARNING THE ROPES OR DETERMINING BEHAVIOUR?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SOCIALISATION  LEARNING THE ROPES OR DETERMINING BEHAVIOUR?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本书出售、求购地址：https://www.jiaokey.com/book/detail/40730392.html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关键词搜索：https://www.jiaokey.com/tag/PARLIAMENTARY SOCIALISATION  LEARNING THE ROPES OR DETERMINING BEHAVIOUR?.html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