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Abuse Enforcement:Practice and Procedure</w:t>
      </w:r>
    </w:p>
    <w:p>
      <w:r>
        <w:rPr>
          <w:rFonts w:ascii="宋体" w:hAnsi="宋体" w:eastAsia="宋体"/>
          <w:sz w:val="24"/>
        </w:rPr>
        <w:t>Bloomsbury Professional [Imprint];Bloomsbury Publishing Plc;Marston Book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Abuse Enforcement:Practice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Bloomsbury Professional [Imprint];Bloomsbury Publishing Plc;Marston Book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本书出售、求购地址：https://www.jiaokey.com/book/detail/40730350.html</w:t>
      </w:r>
    </w:p>
    <w:p>
      <w:r>
        <w:t>更多相关图书推荐：https://www.jiaokey.com</w:t>
      </w:r>
    </w:p>
    <w:p>
      <w:r>
        <w:t>Bloomsbury Professional [Imprint];Bloomsbury Publishing Plc;Marston Book Services 其他作品：https://www.jiaokey.com/tag/Bloomsbury Professional [Imprint];Bloomsbury Publishing Plc;Marston Book Services.html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关键词搜索：https://www.jiaokey.com/tag/Market Abuse Enforcement:Practice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