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story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本书出售、求购地址：https://www.jiaokey.com/book/detail/40730341.html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关键词搜索：https://www.jiaokey.com/tag/The family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