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RESTITUTION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RESTITUTION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本书出售、求购地址：https://www.jiaokey.com/book/detail/40730328.html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关键词搜索：https://www.jiaokey.com/tag/THE LAW OF RESTITUTION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