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GOFF &amp; JONES THE LAW OF UNJUST ENRICHMENT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GOFF &amp; JONES THE LAW OF UNJUST ENRICHMENT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本书出售、求购地址：https://www.jiaokey.com/book/detail/40730325.html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关键词搜索：https://www.jiaokey.com/tag/GOFF &amp; JONES THE LAW OF UNJUST ENRICHMENT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