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BAGEHOT AND KANAAR ON MUSIC BUSINESS AGREEMENTS  3RD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BAGEHOT AND KANAAR ON MUSIC BUSINESS AGREEMENTS  3RD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SWEET &amp; MAXWELL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本书出售、求购地址：https://www.jiaokey.com/book/detail/40730311.html</w:t>
      </w:r>
    </w:p>
    <w:p>
      <w:r>
        <w:t>更多相关图书推荐：https://www.jiaokey.com</w:t>
      </w:r>
    </w:p>
    <w:p>
      <w:r>
        <w:t>SWEET &amp; MAXWELL 出版图书：https://www.jiaokey.com/tag/SWEET &amp; MAXWELL.html</w:t>
      </w:r>
    </w:p>
    <w:p>
      <w:r>
        <w:t>关键词搜索：https://www.jiaokey.com/tag/BAGEHOT AND KANAAR ON MUSIC BUSINESS AGREEMENTS  3RD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