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GULAG VOICES  ORAL HISTORIES OF SOVIET INCARCERATION AND EXILE</w:t>
      </w:r>
    </w:p>
    <w:p>
      <w:r>
        <w:rPr>
          <w:rFonts w:ascii="宋体" w:hAnsi="宋体" w:eastAsia="宋体"/>
          <w:sz w:val="24"/>
        </w:rPr>
        <w:t>JEHANNE M GHEITH AND KATHERINE R.JOLLUCK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GULAG VOICES  ORAL HISTORIES OF SOVIET INCARCERATION AND 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JEHANNE M GHEITH AND KATHERINE R.JOLLUCK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本书出售、求购地址：https://www.jiaokey.com/book/detail/40730233.html</w:t>
      </w:r>
    </w:p>
    <w:p>
      <w:r>
        <w:t>更多相关图书推荐：https://www.jiaokey.com</w:t>
      </w:r>
    </w:p>
    <w:p>
      <w:r>
        <w:t>JEHANNE M GHEITH AND KATHERINE R.JOLLUCK 其他作品：https://www.jiaokey.com/tag/JEHANNE M GHEITH AND KATHERINE R.JOLLUCK.html</w:t>
      </w:r>
    </w:p>
    <w:p>
      <w:r>
        <w:t>PALGRAVE MACMILLAN 出版图书：https://www.jiaokey.com/tag/PALGRAVE MACMILLAN.html</w:t>
      </w:r>
    </w:p>
    <w:p>
      <w:r>
        <w:t>关键词搜索：https://www.jiaokey.com/tag/GULAG VOICES  ORAL HISTORIES OF SOVIET INCARCERATION AND 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