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DENNING:THE JUDGE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DENNING:THE JUDGE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本书出售、求购地址：https://www.jiaokey.com/book/detail/40730203.html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关键词搜索：https://www.jiaokey.com/tag/LORD DENNING:THE JUDGE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