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LAW AFTER STALIN  PART III  SOVIET INSTITUTIONS AND THE ADMINISTRATION OF LAW</w:t>
      </w:r>
    </w:p>
    <w:p>
      <w:r>
        <w:rPr>
          <w:rFonts w:ascii="宋体" w:hAnsi="宋体" w:eastAsia="宋体"/>
          <w:sz w:val="24"/>
        </w:rPr>
        <w:t>DONALD B.BARRY AND F.J.M.FELDBRUGGE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LAW AFTER STALIN  PART III  SOVIET INSTITUTIONS AND THE ADMINISTRATION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B.BARRY AND F.J.M.FELDBRUGGE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本书出售、求购地址：https://www.jiaokey.com/book/detail/40730197.html</w:t>
      </w:r>
    </w:p>
    <w:p>
      <w:r>
        <w:t>更多相关图书推荐：https://www.jiaokey.com</w:t>
      </w:r>
    </w:p>
    <w:p>
      <w:r>
        <w:t>DONALD B.BARRY AND F.J.M.FELDBRUGGE 其他作品：https://www.jiaokey.com/tag/DONALD B.BARRY AND F.J.M.FELDBRUGGE.html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关键词搜索：https://www.jiaokey.com/tag/SOVIET LAW AFTER STALIN  PART III  SOVIET INSTITUTIONS AND THE ADMINISTRATION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