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SOVIET LEGAL SYSTEM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SOVIET LEGAL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本书出售、求购地址：https://www.jiaokey.com/book/detail/40730193.html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关键词搜索：https://www.jiaokey.com/tag/THE SOVIET LEGAL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