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SOVIET LAW  ESSAYS IN HONOR OF JOHN N.HAZARD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SOVIET LAW  ESSAYS IN HONOR OF JOHN N.HAZARD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本书出售、求购地址：https://www.jiaokey.com/book/detail/40730190.html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关键词搜索：https://www.jiaokey.com/tag/CONTEMPORARY SOVIET LAW  ESSAYS IN HONOR OF JOHN N.HAZARD.html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