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FINANCE AND SOCIALLY RESPONSIBLE BUSINESS IN RUSSIA LEGAL AND PRACTICAL TRENDS</w:t>
      </w:r>
    </w:p>
    <w:p>
      <w:r>
        <w:rPr>
          <w:rFonts w:ascii="宋体" w:hAnsi="宋体" w:eastAsia="宋体"/>
          <w:sz w:val="24"/>
        </w:rPr>
        <w:t>WYBE TH.DOUMA AND FIONA M.MUCKLOW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FINANCE AND SOCIALLY RESPONSIBLE BUSINESS IN RUSSIA LEGAL AND PRACTICAL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WYBE TH.DOUMA AND FIONA M.MUCKLOW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本书出售、求购地址：https://www.jiaokey.com/book/detail/40730186.html</w:t>
      </w:r>
    </w:p>
    <w:p>
      <w:r>
        <w:t>更多相关图书推荐：https://www.jiaokey.com</w:t>
      </w:r>
    </w:p>
    <w:p>
      <w:r>
        <w:t>WYBE TH.DOUMA AND FIONA M.MUCKLOW 其他作品：https://www.jiaokey.com/tag/WYBE TH.DOUMA AND FIONA M.MUCKLOW.html</w:t>
      </w:r>
    </w:p>
    <w:p>
      <w:r>
        <w:t>T·M·C·ASSER PRESS 出版图书：https://www.jiaokey.com/tag/T·M·C·ASSER PRESS.html</w:t>
      </w:r>
    </w:p>
    <w:p>
      <w:r>
        <w:t>关键词搜索：https://www.jiaokey.com/tag/ENVIRONMENTAL FINANCE AND SOCIALLY RESPONSIBLE BUSINESS IN RUSSIA LEGAL AND PRACTICAL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