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DARBYSHIRE ON THE ENGLISH LEGAL SYSTEM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DARBYSHIRE ON THE ENGLISH LEGAL SYSTEM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本书出售、求购地址：https://www.jiaokey.com/book/detail/40730176.html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关键词搜索：https://www.jiaokey.com/tag/DARBYSHIRE ON THE ENGLISH LEGAL SYSTEM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