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COMMUNITY LAW AND HUMAN RIGHTS SUGGESTED SOLUTIONS PACK  1988-1990</w:t>
      </w:r>
    </w:p>
    <w:p>
      <w:r>
        <w:rPr>
          <w:rFonts w:ascii="宋体" w:hAnsi="宋体" w:eastAsia="宋体"/>
          <w:sz w:val="24"/>
        </w:rPr>
        <w:t>TRINITY EXAMINATIONS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COMMUNITY LAW AND HUMAN RIGHTS SUGGESTED SOLUTIONS PACK  1988-1990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TRINITY EXAMINATIONS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HLT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本书出售、求购地址：https://www.jiaokey.com/book/detail/40730154.html</w:t>
      </w:r>
    </w:p>
    <w:p>
      <w:r>
        <w:t>更多相关图书推荐：https://www.jiaokey.com</w:t>
      </w:r>
    </w:p>
    <w:p>
      <w:r>
        <w:t>TRINITY EXAMINATIONS 其他作品：https://www.jiaokey.com/tag/TRINITY EXAMINATIONS.html</w:t>
      </w:r>
    </w:p>
    <w:p>
      <w:r>
        <w:t>HLT PUBLICATIONS 出版图书：https://www.jiaokey.com/tag/HLT PUBLICATIONS.html</w:t>
      </w:r>
    </w:p>
    <w:p>
      <w:r>
        <w:t>关键词搜索：https://www.jiaokey.com/tag/EUROPEAN COMMUNITY LAW AND HUMAN RIGHTS SUGGESTED SOLUTIONS PACK  1988-1990.html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