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INQUESTS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INQUESTS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本书出售、求购地址：https://www.jiaokey.com/book/detail/40730151.html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关键词搜索：https://www.jiaokey.com/tag/INQUESTS.html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