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MEMORY AND CRIMINAL JUSTICE IN SPAIN  A CASE OF LATE TRANSITONAL JUSTICE</w:t>
      </w:r>
    </w:p>
    <w:p>
      <w:r>
        <w:rPr>
          <w:rFonts w:ascii="宋体" w:hAnsi="宋体" w:eastAsia="宋体"/>
          <w:sz w:val="24"/>
        </w:rPr>
        <w:t>JOSEP M.TAMARIT SUMALLA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MEMORY AND CRIMINAL JUSTICE IN SPAIN  A CASE OF LATE TRANSITONAL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 M.TAMARIT SUMALLA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本书出售、求购地址：https://www.jiaokey.com/book/detail/40730133.html</w:t>
      </w:r>
    </w:p>
    <w:p>
      <w:r>
        <w:t>更多相关图书推荐：https://www.jiaokey.com</w:t>
      </w:r>
    </w:p>
    <w:p>
      <w:r>
        <w:t>JOSEP M.TAMARIT SUMALLA 其他作品：https://www.jiaokey.com/tag/JOSEP M.TAMARIT SUMALLA.html</w:t>
      </w:r>
    </w:p>
    <w:p>
      <w:r>
        <w:t>INTERSENTIA 出版图书：https://www.jiaokey.com/tag/INTERSENTIA.html</w:t>
      </w:r>
    </w:p>
    <w:p>
      <w:r>
        <w:t>关键词搜索：https://www.jiaokey.com/tag/HISTORICAL MEMORY AND CRIMINAL JUSTICE IN SPAIN  A CASE OF LATE TRANSITONAL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