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Cross-examination in criminal trials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Cross-examination in criminal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本书出售、求购地址：https://www.jiaokey.com/book/detail/40730036.html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关键词搜索：https://www.jiaokey.com/tag/Cross-examination in criminal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