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KINGSLEY NAPLEY SERIOUS FRAUD:INVESTIGATION &amp; TRIAL  FOURTH EDITION</w:t>
      </w:r>
    </w:p>
    <w:p>
      <w:r>
        <w:rPr>
          <w:rFonts w:ascii="宋体" w:hAnsi="宋体" w:eastAsia="宋体"/>
          <w:sz w:val="24"/>
        </w:rPr>
        <w:t>MARK BEARDSWORTH AND ELLA BLACKBURN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KINGSLEY NAPLEY SERIOUS FRAUD:INVESTIGATION &amp; TRIAL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BEARDSWORTH AND ELLA BLACKBURN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本书出售、求购地址：https://www.jiaokey.com/book/detail/40730028.html</w:t>
      </w:r>
    </w:p>
    <w:p>
      <w:r>
        <w:t>更多相关图书推荐：https://www.jiaokey.com</w:t>
      </w:r>
    </w:p>
    <w:p>
      <w:r>
        <w:t>MARK BEARDSWORTH AND ELLA BLACKBURN 其他作品：https://www.jiaokey.com/tag/MARK BEARDSWORTH AND ELLA BLACKBURN.html</w:t>
      </w:r>
    </w:p>
    <w:p>
      <w:r>
        <w:t>LEXISNEXIS 出版图书：https://www.jiaokey.com/tag/LEXISNEXIS.html</w:t>
      </w:r>
    </w:p>
    <w:p>
      <w:r>
        <w:t>关键词搜索：https://www.jiaokey.com/tag/KINGSLEY NAPLEY SERIOUS FRAUD:INVESTIGATION &amp; TRIAL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