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PROMOTION HANDBOOKS  2  CRIMINAL EVIDENCE AND PROCEDURE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PROMOTION HANDBOOKS  2  CRIMINAL EVIDENCE AND PROCEDURE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本书出售、求购地址：https://www.jiaokey.com/book/detail/40730020.html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关键词搜索：https://www.jiaokey.com/tag/POLICE PROMOTION HANDBOOKS  2  CRIMINAL EVIDENCE AND PROCEDURE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