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PROMOTION HANDBOOKS  5  ROAD TRAFFIC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PROMOTION HANDBOOKS  5  ROAD TRAFFIC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本书出售、求购地址：https://www.jiaokey.com/book/detail/40730018.html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关键词搜索：https://www.jiaokey.com/tag/POLICE PROMOTION HANDBOOKS  5  ROAD TRAFFIC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