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Police and Criminal Evidence Act 1984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Police and Criminal Evidence Act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本书出售、求购地址：https://www.jiaokey.com/book/detail/40730001.html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关键词搜索：https://www.jiaokey.com/tag/A guide to the Police and Criminal Evidence Act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