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PROBLEM-ORIENTED POLICING AND PARTNERSHIPS  IMPLEMENTING AN EVIDENCE-BASED APPROACH TO CRIME REDUCTION</w:t>
      </w:r>
    </w:p>
    <w:p>
      <w:r>
        <w:rPr>
          <w:rFonts w:ascii="宋体" w:hAnsi="宋体" w:eastAsia="宋体"/>
          <w:sz w:val="24"/>
        </w:rPr>
        <w:t>ROSIE EROL AND NICK TILLEY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PROBLEM-ORIENTED POLICING AND PARTNERSHIPS  IMPLEMENTING AN EVIDENCE-BASED APPROACH TO CRIME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EROL AND NICK TILLEY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本书出售、求购地址：https://www.jiaokey.com/book/detail/40730000.html</w:t>
      </w:r>
    </w:p>
    <w:p>
      <w:r>
        <w:t>更多相关图书推荐：https://www.jiaokey.com</w:t>
      </w:r>
    </w:p>
    <w:p>
      <w:r>
        <w:t>ROSIE EROL AND NICK TILLEY 其他作品：https://www.jiaokey.com/tag/ROSIE EROL AND NICK TILLEY.html</w:t>
      </w:r>
    </w:p>
    <w:p>
      <w:r>
        <w:t>WILLAN PUBLISHING 出版图书：https://www.jiaokey.com/tag/WILLAN PUBLISHING.html</w:t>
      </w:r>
    </w:p>
    <w:p>
      <w:r>
        <w:t>关键词搜索：https://www.jiaokey.com/tag/PROBLEM-ORIENTED POLICING AND PARTNERSHIPS  IMPLEMENTING AN EVIDENCE-BASED APPROACH TO CRIME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