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HAGUE ON LEASEHOLD ENFRANCHISEMENT  FIRST SUPPLEMENNT TO THE FIFTH EDITION</w:t>
      </w:r>
    </w:p>
    <w:p>
      <w:r>
        <w:rPr>
          <w:rFonts w:ascii="宋体" w:hAnsi="宋体" w:eastAsia="宋体"/>
          <w:sz w:val="24"/>
        </w:rPr>
        <w:t>ANTHONY RADEVSKY AND DAMIAN GREENISH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HAGUE ON LEASEHOLD ENFRANCHISEMENT  FIRST SUPPLEMENNT TO THE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RADEVSKY AND DAMIAN GREENISH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本书出售、求购地址：https://www.jiaokey.com/book/detail/40729983.html</w:t>
      </w:r>
    </w:p>
    <w:p>
      <w:r>
        <w:t>更多相关图书推荐：https://www.jiaokey.com</w:t>
      </w:r>
    </w:p>
    <w:p>
      <w:r>
        <w:t>ANTHONY RADEVSKY AND DAMIAN GREENISH 其他作品：https://www.jiaokey.com/tag/ANTHONY RADEVSKY AND DAMIAN GREENISH.html</w:t>
      </w:r>
    </w:p>
    <w:p>
      <w:r>
        <w:t>SWEET &amp; MAXWELL 出版图书：https://www.jiaokey.com/tag/SWEET &amp; MAXWELL.html</w:t>
      </w:r>
    </w:p>
    <w:p>
      <w:r>
        <w:t>关键词搜索：https://www.jiaokey.com/tag/HAGUE ON LEASEHOLD ENFRANCHISEMENT  FIRST SUPPLEMENNT TO THE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